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0B" w:rsidRDefault="00AA2C9B" w:rsidP="00643A94">
      <w:pPr>
        <w:pStyle w:val="SenderAddress"/>
      </w:pPr>
      <w:r>
        <w:t>Cassandra Meduri</w:t>
      </w:r>
    </w:p>
    <w:p w:rsidR="00FD5F91" w:rsidRDefault="00AA2C9B" w:rsidP="00643A94">
      <w:pPr>
        <w:pStyle w:val="SenderAddress"/>
      </w:pPr>
      <w:r>
        <w:t>142A Brook Street</w:t>
      </w:r>
    </w:p>
    <w:p w:rsidR="00FD5F91" w:rsidRDefault="00AA2C9B" w:rsidP="00643A94">
      <w:pPr>
        <w:pStyle w:val="SenderAddress"/>
      </w:pPr>
      <w:r>
        <w:t>Scarsdale, NY, 10583</w:t>
      </w:r>
    </w:p>
    <w:p w:rsidR="00FD5F91" w:rsidRDefault="00977718" w:rsidP="00AA2C9B">
      <w:pPr>
        <w:pStyle w:val="Date"/>
      </w:pPr>
      <w:r>
        <w:fldChar w:fldCharType="begin"/>
      </w:r>
      <w:r>
        <w:instrText xml:space="preserve"> CREATEDATE  \@ "MMMM d, yyyy"  \* MERGEFORMAT </w:instrText>
      </w:r>
      <w:r>
        <w:fldChar w:fldCharType="separate"/>
      </w:r>
      <w:r w:rsidR="00AA2C9B">
        <w:rPr>
          <w:noProof/>
        </w:rPr>
        <w:t>August 4, 2012</w:t>
      </w:r>
      <w:r>
        <w:rPr>
          <w:noProof/>
        </w:rPr>
        <w:fldChar w:fldCharType="end"/>
      </w:r>
    </w:p>
    <w:p w:rsidR="00D27A70" w:rsidRDefault="00D27A70" w:rsidP="00852CDA">
      <w:pPr>
        <w:pStyle w:val="Salutation"/>
      </w:pPr>
      <w:r>
        <w:t>Dear</w:t>
      </w:r>
      <w:r w:rsidRPr="00C87022">
        <w:t xml:space="preserve"> </w:t>
      </w:r>
      <w:r w:rsidR="00AA2C9B">
        <w:t>Sir or Madam</w:t>
      </w:r>
      <w:r>
        <w:t>:</w:t>
      </w:r>
      <w:bookmarkStart w:id="0" w:name="_GoBack"/>
      <w:bookmarkEnd w:id="0"/>
    </w:p>
    <w:p w:rsidR="007F2457" w:rsidRPr="007F2457" w:rsidRDefault="00AA2C9B" w:rsidP="00977718">
      <w:pPr>
        <w:pStyle w:val="BodyText"/>
        <w:jc w:val="both"/>
      </w:pPr>
      <w:r>
        <w:t xml:space="preserve">You need an intern with a meticulous attention to detail and excellent organizational and social skills. My experience and status as an accounting student in my second year makes me and ideal candidate for the internship position at </w:t>
      </w:r>
      <w:r w:rsidR="00977718">
        <w:t>your company</w:t>
      </w:r>
      <w:r>
        <w:t xml:space="preserve">. My background and experience are just what you need. Please allow me to show you what I could bring to </w:t>
      </w:r>
      <w:r w:rsidR="00977718">
        <w:t>your place of business.</w:t>
      </w:r>
      <w:r>
        <w:t xml:space="preserve"> </w:t>
      </w:r>
    </w:p>
    <w:p w:rsidR="007F2457" w:rsidRPr="007F2457" w:rsidRDefault="00AA2C9B" w:rsidP="00977718">
      <w:pPr>
        <w:pStyle w:val="BodyText"/>
        <w:jc w:val="both"/>
      </w:pPr>
      <w:r>
        <w:t>My two years at Pace have given me a solid foundation for this internship. I am comfortable performing a wide range of job duties. I am eager to contribute my enthusiasm and skills and to grow with the experience that comes with this position.</w:t>
      </w:r>
    </w:p>
    <w:p w:rsidR="007F2457" w:rsidRPr="007F2457" w:rsidRDefault="00AA2C9B" w:rsidP="00977718">
      <w:pPr>
        <w:pStyle w:val="BodyText"/>
        <w:jc w:val="both"/>
      </w:pPr>
      <w:r>
        <w:t>While working hard during school, I achieved a 3.6</w:t>
      </w:r>
      <w:r w:rsidR="007F2457" w:rsidRPr="007F2457">
        <w:t xml:space="preserve"> cumulative grade</w:t>
      </w:r>
      <w:r w:rsidR="00E555C9">
        <w:t>-</w:t>
      </w:r>
      <w:r w:rsidR="007F2457" w:rsidRPr="007F2457">
        <w:t>point average</w:t>
      </w:r>
      <w:r>
        <w:t xml:space="preserve"> for my first year</w:t>
      </w:r>
      <w:r w:rsidR="007F2457" w:rsidRPr="007F2457">
        <w:t xml:space="preserve">. </w:t>
      </w:r>
      <w:r>
        <w:t>Being an accounting major</w:t>
      </w:r>
      <w:r w:rsidR="007F2457" w:rsidRPr="007F2457">
        <w:t xml:space="preserve">, </w:t>
      </w:r>
      <w:r>
        <w:t>some of the classes I’ve taken</w:t>
      </w:r>
      <w:r w:rsidR="007F2457" w:rsidRPr="007F2457">
        <w:t>,</w:t>
      </w:r>
      <w:r>
        <w:t xml:space="preserve"> have provided me with a</w:t>
      </w:r>
      <w:r w:rsidR="007F2457" w:rsidRPr="007F2457">
        <w:t xml:space="preserve"> foundation in principles that affect businesses every day.</w:t>
      </w:r>
    </w:p>
    <w:p w:rsidR="007F2457" w:rsidRPr="007F2457" w:rsidRDefault="00AA2C9B" w:rsidP="00977718">
      <w:pPr>
        <w:pStyle w:val="BodyText"/>
        <w:jc w:val="both"/>
      </w:pPr>
      <w:r>
        <w:t>My resume will give you a greater understanding of my qualifications. Please contact me if you have any questions.</w:t>
      </w:r>
    </w:p>
    <w:p w:rsidR="00272AE7" w:rsidRDefault="007F2457" w:rsidP="007F2457">
      <w:pPr>
        <w:pStyle w:val="BodyText"/>
      </w:pPr>
      <w:r w:rsidRPr="007F2457">
        <w:t>Thank you for your consideration</w:t>
      </w:r>
      <w:r w:rsidR="00272AE7">
        <w:t>.</w:t>
      </w:r>
    </w:p>
    <w:p w:rsidR="00FD5F91" w:rsidRDefault="00D27A70" w:rsidP="00FD5F91">
      <w:pPr>
        <w:pStyle w:val="Closing"/>
      </w:pPr>
      <w:r>
        <w:t>Sincerely,</w:t>
      </w:r>
    </w:p>
    <w:p w:rsidR="00FD5F91" w:rsidRDefault="00AA2C9B" w:rsidP="00FD5F91">
      <w:pPr>
        <w:pStyle w:val="Signature"/>
      </w:pPr>
      <w:r>
        <w:t>Cassandra Meduri</w:t>
      </w:r>
    </w:p>
    <w:p w:rsidR="00AA2C9B" w:rsidRDefault="00AA2C9B" w:rsidP="00FD5F91">
      <w:pPr>
        <w:pStyle w:val="Signature"/>
      </w:pPr>
    </w:p>
    <w:p w:rsidR="00FD5F91" w:rsidRDefault="00AA2C9B" w:rsidP="00554BB8">
      <w:pPr>
        <w:pStyle w:val="ccEnclosure"/>
        <w:spacing w:before="0" w:after="0"/>
      </w:pPr>
      <w:r>
        <w:t>(914)629-4082</w:t>
      </w:r>
    </w:p>
    <w:p w:rsidR="007F2457" w:rsidRDefault="00AA2C9B" w:rsidP="00554BB8">
      <w:pPr>
        <w:pStyle w:val="ccEnclosure"/>
        <w:spacing w:before="0" w:after="0"/>
      </w:pPr>
      <w:r>
        <w:t>Cmeduri15@aol.com</w:t>
      </w:r>
    </w:p>
    <w:sectPr w:rsidR="007F2457" w:rsidSect="00CF13D7">
      <w:head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39" w:rsidRDefault="009B3B39">
      <w:r>
        <w:separator/>
      </w:r>
    </w:p>
  </w:endnote>
  <w:endnote w:type="continuationSeparator" w:id="0">
    <w:p w:rsidR="009B3B39" w:rsidRDefault="009B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39" w:rsidRDefault="009B3B39">
      <w:r>
        <w:separator/>
      </w:r>
    </w:p>
  </w:footnote>
  <w:footnote w:type="continuationSeparator" w:id="0">
    <w:p w:rsidR="009B3B39" w:rsidRDefault="009B3B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8C" w:rsidRPr="000B7DA8" w:rsidRDefault="00D016A2" w:rsidP="000B7DA8">
    <w:pPr>
      <w:pStyle w:val="Header"/>
    </w:pPr>
    <w:r w:rsidRPr="000B7DA8">
      <w:fldChar w:fldCharType="begin"/>
    </w:r>
    <w:r w:rsidR="00F67D8C" w:rsidRPr="000B7DA8">
      <w:instrText>MACROBUTTON DoFieldClick [Recipient Name]</w:instrText>
    </w:r>
    <w:r w:rsidRPr="000B7DA8">
      <w:fldChar w:fldCharType="end"/>
    </w:r>
    <w:r w:rsidR="00F67D8C">
      <w:br/>
    </w:r>
    <w:r w:rsidR="00977718">
      <w:fldChar w:fldCharType="begin"/>
    </w:r>
    <w:r w:rsidR="00977718">
      <w:instrText>CREATEDATE  \@ "MMMM d, yyyy"  \* MERGEFORMAT</w:instrText>
    </w:r>
    <w:r w:rsidR="00977718">
      <w:fldChar w:fldCharType="separate"/>
    </w:r>
    <w:r w:rsidR="00763274">
      <w:rPr>
        <w:noProof/>
      </w:rPr>
      <w:t>August 4, 2012</w:t>
    </w:r>
    <w:r w:rsidR="00977718">
      <w:rPr>
        <w:noProof/>
      </w:rPr>
      <w:fldChar w:fldCharType="end"/>
    </w:r>
    <w:r w:rsidR="00F67D8C">
      <w:br/>
      <w:t xml:space="preserve">Page </w:t>
    </w:r>
    <w:r w:rsidRPr="000B7DA8">
      <w:rPr>
        <w:rStyle w:val="PageNumber"/>
      </w:rPr>
      <w:fldChar w:fldCharType="begin"/>
    </w:r>
    <w:r w:rsidR="00F67D8C" w:rsidRPr="000B7DA8">
      <w:rPr>
        <w:rStyle w:val="PageNumber"/>
      </w:rPr>
      <w:instrText>PAGE</w:instrText>
    </w:r>
    <w:r w:rsidRPr="000B7DA8">
      <w:rPr>
        <w:rStyle w:val="PageNumber"/>
      </w:rPr>
      <w:fldChar w:fldCharType="separate"/>
    </w:r>
    <w:r w:rsidR="00AA2C9B">
      <w:rPr>
        <w:rStyle w:val="PageNumber"/>
        <w:noProof/>
      </w:rPr>
      <w:t>2</w:t>
    </w:r>
    <w:r w:rsidRPr="000B7DA8">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B8"/>
    <w:rsid w:val="000B7DA8"/>
    <w:rsid w:val="000F2F1D"/>
    <w:rsid w:val="0013733D"/>
    <w:rsid w:val="00165240"/>
    <w:rsid w:val="001B0EB0"/>
    <w:rsid w:val="001C39C4"/>
    <w:rsid w:val="001C3B37"/>
    <w:rsid w:val="001D185A"/>
    <w:rsid w:val="00204EBD"/>
    <w:rsid w:val="0021430B"/>
    <w:rsid w:val="00255735"/>
    <w:rsid w:val="00267CC0"/>
    <w:rsid w:val="00272AE7"/>
    <w:rsid w:val="002F341B"/>
    <w:rsid w:val="00301319"/>
    <w:rsid w:val="00333A3F"/>
    <w:rsid w:val="003A65CF"/>
    <w:rsid w:val="004029BF"/>
    <w:rsid w:val="00422D2C"/>
    <w:rsid w:val="00452DEA"/>
    <w:rsid w:val="004B5B67"/>
    <w:rsid w:val="00517A98"/>
    <w:rsid w:val="00530AAD"/>
    <w:rsid w:val="00554BB8"/>
    <w:rsid w:val="00575B10"/>
    <w:rsid w:val="005B2344"/>
    <w:rsid w:val="005F4F00"/>
    <w:rsid w:val="0061751D"/>
    <w:rsid w:val="006308D8"/>
    <w:rsid w:val="00643A94"/>
    <w:rsid w:val="00650B2F"/>
    <w:rsid w:val="006F02C2"/>
    <w:rsid w:val="007334AD"/>
    <w:rsid w:val="007347D7"/>
    <w:rsid w:val="00744147"/>
    <w:rsid w:val="00763274"/>
    <w:rsid w:val="00767097"/>
    <w:rsid w:val="007834BF"/>
    <w:rsid w:val="007C2960"/>
    <w:rsid w:val="007D03C5"/>
    <w:rsid w:val="007F2457"/>
    <w:rsid w:val="007F303E"/>
    <w:rsid w:val="00852CDA"/>
    <w:rsid w:val="00876FF3"/>
    <w:rsid w:val="008C0A78"/>
    <w:rsid w:val="009321DF"/>
    <w:rsid w:val="00956F81"/>
    <w:rsid w:val="0097229B"/>
    <w:rsid w:val="00977718"/>
    <w:rsid w:val="00981E11"/>
    <w:rsid w:val="009A462A"/>
    <w:rsid w:val="009B3B39"/>
    <w:rsid w:val="009E1724"/>
    <w:rsid w:val="009F2F6E"/>
    <w:rsid w:val="009F34DD"/>
    <w:rsid w:val="00A46190"/>
    <w:rsid w:val="00AA2C9B"/>
    <w:rsid w:val="00AE27A5"/>
    <w:rsid w:val="00B26817"/>
    <w:rsid w:val="00B76823"/>
    <w:rsid w:val="00BD0BBB"/>
    <w:rsid w:val="00C833FF"/>
    <w:rsid w:val="00CC2ADC"/>
    <w:rsid w:val="00CE2C65"/>
    <w:rsid w:val="00CF13D7"/>
    <w:rsid w:val="00D016A2"/>
    <w:rsid w:val="00D12684"/>
    <w:rsid w:val="00D27A70"/>
    <w:rsid w:val="00D3298A"/>
    <w:rsid w:val="00E555C9"/>
    <w:rsid w:val="00EA5EAF"/>
    <w:rsid w:val="00F07C74"/>
    <w:rsid w:val="00F67D8C"/>
    <w:rsid w:val="00F776C9"/>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rgina\AppData\Roaming\Microsoft\Templates\Entry-level%20cover%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\Users\giorgina\AppData\Roaming\Microsoft\Templates\Entry-level cover letter.dot</Template>
  <TotalTime>1</TotalTime>
  <Pages>1</Pages>
  <Words>180</Words>
  <Characters>1032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giorgina</dc:creator>
  <cp:lastModifiedBy>Cassandra Meduri</cp:lastModifiedBy>
  <cp:revision>2</cp:revision>
  <cp:lastPrinted>2012-08-25T01:47:00Z</cp:lastPrinted>
  <dcterms:created xsi:type="dcterms:W3CDTF">2012-12-11T19:19:00Z</dcterms:created>
  <dcterms:modified xsi:type="dcterms:W3CDTF">2012-12-11T19:19:00Z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TC063692641033</vt:lpwstr>
  </property>
</Properties>
</file>